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Stems list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stem means orgin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xeno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Race or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loqu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ferro</w:t>
            </w:r>
          </w:p>
        </w:tc>
      </w:tr>
    </w:tbl>
    <w:p>
      <w:pPr>
        <w:pStyle w:val="WordBankMedium"/>
      </w:pPr>
      <w:r>
        <w:t xml:space="preserve">   ethno    </w:t>
      </w:r>
      <w:r>
        <w:t xml:space="preserve">   gen    </w:t>
      </w:r>
      <w:r>
        <w:t xml:space="preserve">   nat    </w:t>
      </w:r>
      <w:r>
        <w:t xml:space="preserve">   paleo    </w:t>
      </w:r>
      <w:r>
        <w:t xml:space="preserve">   curs    </w:t>
      </w:r>
      <w:r>
        <w:t xml:space="preserve">   crypt    </w:t>
      </w:r>
      <w:r>
        <w:t xml:space="preserve">   cad    </w:t>
      </w:r>
      <w:r>
        <w:t xml:space="preserve">   capit    </w:t>
      </w:r>
      <w:r>
        <w:t xml:space="preserve">   talk    </w:t>
      </w:r>
      <w:r>
        <w:t xml:space="preserve">   sacro    </w:t>
      </w:r>
      <w:r>
        <w:t xml:space="preserve">   dorm    </w:t>
      </w:r>
      <w:r>
        <w:t xml:space="preserve">   pater    </w:t>
      </w:r>
      <w:r>
        <w:t xml:space="preserve">   point    </w:t>
      </w:r>
      <w:r>
        <w:t xml:space="preserve">   act or state    </w:t>
      </w:r>
      <w:r>
        <w:t xml:space="preserve">   place    </w:t>
      </w:r>
      <w:r>
        <w:t xml:space="preserve">   sept    </w:t>
      </w:r>
      <w:r>
        <w:t xml:space="preserve">   stranger    </w:t>
      </w:r>
      <w:r>
        <w:t xml:space="preserve">   vessel    </w:t>
      </w:r>
      <w:r>
        <w:t xml:space="preserve">   fore    </w:t>
      </w:r>
      <w:r>
        <w:t xml:space="preserve">   like    </w:t>
      </w:r>
      <w:r>
        <w:t xml:space="preserve">   without    </w:t>
      </w:r>
      <w:r>
        <w:t xml:space="preserve">   baro    </w:t>
      </w:r>
      <w:r>
        <w:t xml:space="preserve">   iorn    </w:t>
      </w:r>
      <w:r>
        <w:t xml:space="preserve">   quasi    </w:t>
      </w:r>
      <w:r>
        <w:t xml:space="preserve">  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 list word search</dc:title>
  <dcterms:created xsi:type="dcterms:W3CDTF">2021-10-11T18:04:24Z</dcterms:created>
  <dcterms:modified xsi:type="dcterms:W3CDTF">2021-10-11T18:04:24Z</dcterms:modified>
</cp:coreProperties>
</file>