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Stems word search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    </w:t>
      </w:r>
      <w:r>
        <w:t xml:space="preserve">   anthropo    </w:t>
      </w:r>
      <w:r>
        <w:t xml:space="preserve">   aqua    </w:t>
      </w:r>
      <w:r>
        <w:t xml:space="preserve">   archy    </w:t>
      </w:r>
      <w:r>
        <w:t xml:space="preserve">   auto    </w:t>
      </w:r>
      <w:r>
        <w:t xml:space="preserve">   bell    </w:t>
      </w:r>
      <w:r>
        <w:t xml:space="preserve">   bibilo    </w:t>
      </w:r>
      <w:r>
        <w:t xml:space="preserve">   cap    </w:t>
      </w:r>
      <w:r>
        <w:t xml:space="preserve">   cent    </w:t>
      </w:r>
      <w:r>
        <w:t xml:space="preserve">   cide    </w:t>
      </w:r>
      <w:r>
        <w:t xml:space="preserve">   cise    </w:t>
      </w:r>
      <w:r>
        <w:t xml:space="preserve">   cred    </w:t>
      </w:r>
      <w:r>
        <w:t xml:space="preserve">   ician    </w:t>
      </w:r>
      <w:r>
        <w:t xml:space="preserve">   itis    </w:t>
      </w:r>
      <w:r>
        <w:t xml:space="preserve">   neo    </w:t>
      </w:r>
      <w:r>
        <w:t xml:space="preserve">   scrib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word search #2</dc:title>
  <dcterms:created xsi:type="dcterms:W3CDTF">2021-10-11T18:03:57Z</dcterms:created>
  <dcterms:modified xsi:type="dcterms:W3CDTF">2021-10-11T18:03:57Z</dcterms:modified>
</cp:coreProperties>
</file>