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bad    </w:t>
      </w:r>
      <w:r>
        <w:t xml:space="preserve">   break    </w:t>
      </w:r>
      <w:r>
        <w:t xml:space="preserve">   different    </w:t>
      </w:r>
      <w:r>
        <w:t xml:space="preserve">   end    </w:t>
      </w:r>
      <w:r>
        <w:t xml:space="preserve">   faith    </w:t>
      </w:r>
      <w:r>
        <w:t xml:space="preserve">   feeling    </w:t>
      </w:r>
      <w:r>
        <w:t xml:space="preserve">   flat    </w:t>
      </w:r>
      <w:r>
        <w:t xml:space="preserve">   full of    </w:t>
      </w:r>
      <w:r>
        <w:t xml:space="preserve">   God    </w:t>
      </w:r>
      <w:r>
        <w:t xml:space="preserve">   in or not    </w:t>
      </w:r>
      <w:r>
        <w:t xml:space="preserve">   know    </w:t>
      </w:r>
      <w:r>
        <w:t xml:space="preserve">   law    </w:t>
      </w:r>
      <w:r>
        <w:t xml:space="preserve">   love    </w:t>
      </w:r>
      <w:r>
        <w:t xml:space="preserve">   nature of    </w:t>
      </w:r>
      <w:r>
        <w:t xml:space="preserve">   Not    </w:t>
      </w:r>
      <w:r>
        <w:t xml:space="preserve">   place    </w:t>
      </w:r>
      <w:r>
        <w:t xml:space="preserve">   pull    </w:t>
      </w:r>
      <w:r>
        <w:t xml:space="preserve">   relating to    </w:t>
      </w:r>
      <w:r>
        <w:t xml:space="preserve">   rock    </w:t>
      </w:r>
      <w:r>
        <w:t xml:space="preserve">   side    </w:t>
      </w:r>
      <w:r>
        <w:t xml:space="preserve">   sided object    </w:t>
      </w:r>
      <w:r>
        <w:t xml:space="preserve">   six    </w:t>
      </w:r>
      <w:r>
        <w:t xml:space="preserve">   together    </w:t>
      </w:r>
      <w:r>
        <w:t xml:space="preserve">   walk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word search</dc:title>
  <dcterms:created xsi:type="dcterms:W3CDTF">2021-10-11T18:03:45Z</dcterms:created>
  <dcterms:modified xsi:type="dcterms:W3CDTF">2021-10-11T18:03:45Z</dcterms:modified>
</cp:coreProperties>
</file>