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Stems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topo    </w:t>
      </w:r>
      <w:r>
        <w:t xml:space="preserve">   ous    </w:t>
      </w:r>
      <w:r>
        <w:t xml:space="preserve">   ambul    </w:t>
      </w:r>
      <w:r>
        <w:t xml:space="preserve">   hedron    </w:t>
      </w:r>
      <w:r>
        <w:t xml:space="preserve">   fin    </w:t>
      </w:r>
      <w:r>
        <w:t xml:space="preserve">   theo    </w:t>
      </w:r>
      <w:r>
        <w:t xml:space="preserve">   platy    </w:t>
      </w:r>
      <w:r>
        <w:t xml:space="preserve">   fract    </w:t>
      </w:r>
      <w:r>
        <w:t xml:space="preserve">   hexa    </w:t>
      </w:r>
      <w:r>
        <w:t xml:space="preserve">   ar    </w:t>
      </w:r>
      <w:r>
        <w:t xml:space="preserve">   ine    </w:t>
      </w:r>
      <w:r>
        <w:t xml:space="preserve">   phile    </w:t>
      </w:r>
      <w:r>
        <w:t xml:space="preserve">   co    </w:t>
      </w:r>
      <w:r>
        <w:t xml:space="preserve">   in    </w:t>
      </w:r>
      <w:r>
        <w:t xml:space="preserve">   tract    </w:t>
      </w:r>
      <w:r>
        <w:t xml:space="preserve">   lith    </w:t>
      </w:r>
      <w:r>
        <w:t xml:space="preserve">   lat    </w:t>
      </w:r>
      <w:r>
        <w:t xml:space="preserve">   graph    </w:t>
      </w:r>
      <w:r>
        <w:t xml:space="preserve">   sci    </w:t>
      </w:r>
      <w:r>
        <w:t xml:space="preserve">   hetero    </w:t>
      </w:r>
      <w:r>
        <w:t xml:space="preserve">   caco    </w:t>
      </w:r>
      <w:r>
        <w:t xml:space="preserve">   fid    </w:t>
      </w:r>
      <w:r>
        <w:t xml:space="preserve">   nomy    </w:t>
      </w:r>
      <w:r>
        <w:t xml:space="preserve">   a    </w:t>
      </w:r>
      <w:r>
        <w:t xml:space="preserve">   path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Stems word search</dc:title>
  <dcterms:created xsi:type="dcterms:W3CDTF">2021-10-11T18:03:47Z</dcterms:created>
  <dcterms:modified xsi:type="dcterms:W3CDTF">2021-10-11T18:03:47Z</dcterms:modified>
</cp:coreProperties>
</file>