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or shedding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went to dental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,or characteristics or a   Particular season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mythical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love riding on my_casue it only has one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Simultaneous performance of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Slowed down ,in or as if in deep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the form of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suffering from chronic mental disorder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or become United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teeth are messed up I need ___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spoken or written account of connected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bedroom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are terrorists believe in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_  allergies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Joined together for a common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early 20th century style and movement in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narrates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Stemz </dc:title>
  <dcterms:created xsi:type="dcterms:W3CDTF">2021-10-11T18:02:46Z</dcterms:created>
  <dcterms:modified xsi:type="dcterms:W3CDTF">2021-10-11T18:02:46Z</dcterms:modified>
</cp:coreProperties>
</file>