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Step 1</w:t>
      </w:r>
    </w:p>
    <w:p>
      <w:pPr>
        <w:pStyle w:val="Questions"/>
      </w:pPr>
      <w:r>
        <w:t xml:space="preserve">1. RLGEYLA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SLNOTIUO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NGCIAVR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DRRENEUSR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MYUAAGLANEINTIB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PSOEREWSL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BLLSI TOSYR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LONSNSLIEE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EADRPSI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MNEATL OENBSISOS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TCDORSO POIINNO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DR KSOLIRHTW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 1</dc:title>
  <dcterms:created xsi:type="dcterms:W3CDTF">2021-10-11T18:03:48Z</dcterms:created>
  <dcterms:modified xsi:type="dcterms:W3CDTF">2021-10-11T18:03:48Z</dcterms:modified>
</cp:coreProperties>
</file>