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2 Saxophone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Time Signature    </w:t>
      </w:r>
      <w:r>
        <w:t xml:space="preserve">   Tongued    </w:t>
      </w:r>
      <w:r>
        <w:t xml:space="preserve">   Forte    </w:t>
      </w:r>
      <w:r>
        <w:t xml:space="preserve">   Pull Through    </w:t>
      </w:r>
      <w:r>
        <w:t xml:space="preserve">   Octave Key    </w:t>
      </w:r>
      <w:r>
        <w:t xml:space="preserve">   Crotchet Rest    </w:t>
      </w:r>
      <w:r>
        <w:t xml:space="preserve">   Slur    </w:t>
      </w:r>
      <w:r>
        <w:t xml:space="preserve">   Piano    </w:t>
      </w:r>
      <w:r>
        <w:t xml:space="preserve">   Key Signature    </w:t>
      </w:r>
      <w:r>
        <w:t xml:space="preserve">   Crescendo    </w:t>
      </w:r>
      <w:r>
        <w:t xml:space="preserve">   Middle C    </w:t>
      </w:r>
      <w:r>
        <w:t xml:space="preserve">   Pause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 Saxophone</dc:title>
  <dcterms:created xsi:type="dcterms:W3CDTF">2021-10-11T18:03:57Z</dcterms:created>
  <dcterms:modified xsi:type="dcterms:W3CDTF">2021-10-11T18:03:57Z</dcterms:modified>
</cp:coreProperties>
</file>