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3.1A Words (v-v)...some with schwa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level    </w:t>
      </w:r>
      <w:r>
        <w:t xml:space="preserve">   punish    </w:t>
      </w:r>
      <w:r>
        <w:t xml:space="preserve">   polish    </w:t>
      </w:r>
      <w:r>
        <w:t xml:space="preserve">   texas    </w:t>
      </w:r>
      <w:r>
        <w:t xml:space="preserve">   salad    </w:t>
      </w:r>
      <w:r>
        <w:t xml:space="preserve">   melon    </w:t>
      </w:r>
      <w:r>
        <w:t xml:space="preserve">   lemon    </w:t>
      </w:r>
      <w:r>
        <w:t xml:space="preserve">   seven    </w:t>
      </w:r>
      <w:r>
        <w:t xml:space="preserve">   oxen    </w:t>
      </w:r>
      <w:r>
        <w:t xml:space="preserve">   wagon    </w:t>
      </w:r>
      <w:r>
        <w:t xml:space="preserve">   edit    </w:t>
      </w:r>
      <w:r>
        <w:t xml:space="preserve">   finish    </w:t>
      </w:r>
      <w:r>
        <w:t xml:space="preserve">   robin    </w:t>
      </w:r>
      <w:r>
        <w:t xml:space="preserve">   habit    </w:t>
      </w:r>
      <w:r>
        <w:t xml:space="preserve">   relish    </w:t>
      </w:r>
      <w:r>
        <w:t xml:space="preserve">   exit    </w:t>
      </w:r>
      <w:r>
        <w:t xml:space="preserve">   panic    </w:t>
      </w:r>
      <w:r>
        <w:t xml:space="preserve">   tonic    </w:t>
      </w:r>
      <w:r>
        <w:t xml:space="preserve">   kevin    </w:t>
      </w:r>
      <w:r>
        <w:t xml:space="preserve">   cabin    </w:t>
      </w:r>
      <w:r>
        <w:t xml:space="preserve">   solid    </w:t>
      </w:r>
      <w:r>
        <w:t xml:space="preserve">   topic    </w:t>
      </w:r>
      <w:r>
        <w:t xml:space="preserve">   slimit    </w:t>
      </w:r>
      <w:r>
        <w:t xml:space="preserve">   satin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3.1A Words (v-v)...some with schwa</dc:title>
  <dcterms:created xsi:type="dcterms:W3CDTF">2021-10-11T18:03:27Z</dcterms:created>
  <dcterms:modified xsi:type="dcterms:W3CDTF">2021-10-11T18:03:27Z</dcterms:modified>
</cp:coreProperties>
</file>