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Into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cranberries    </w:t>
      </w:r>
      <w:r>
        <w:t xml:space="preserve">   jackolanterns    </w:t>
      </w:r>
      <w:r>
        <w:t xml:space="preserve">   changing colors    </w:t>
      </w:r>
      <w:r>
        <w:t xml:space="preserve">   grateful    </w:t>
      </w:r>
      <w:r>
        <w:t xml:space="preserve">   blustery    </w:t>
      </w:r>
      <w:r>
        <w:t xml:space="preserve">   scarecrow    </w:t>
      </w:r>
      <w:r>
        <w:t xml:space="preserve">   corn maize    </w:t>
      </w:r>
      <w:r>
        <w:t xml:space="preserve">   apple cider    </w:t>
      </w:r>
      <w:r>
        <w:t xml:space="preserve">   pumpkin pie    </w:t>
      </w:r>
      <w:r>
        <w:t xml:space="preserve">   cornucopia    </w:t>
      </w:r>
      <w:r>
        <w:t xml:space="preserve">   hayrides    </w:t>
      </w:r>
      <w:r>
        <w:t xml:space="preserve">   gourds    </w:t>
      </w:r>
      <w:r>
        <w:t xml:space="preserve">   harvest moon    </w:t>
      </w:r>
      <w:r>
        <w:t xml:space="preserve">   football games    </w:t>
      </w:r>
      <w:r>
        <w:t xml:space="preserve">   give thanks    </w:t>
      </w:r>
      <w:r>
        <w:t xml:space="preserve">   rake the leaves    </w:t>
      </w:r>
      <w:r>
        <w:t xml:space="preserve">   bonfires    </w:t>
      </w:r>
      <w:r>
        <w:t xml:space="preserve">   back to school    </w:t>
      </w:r>
      <w:r>
        <w:t xml:space="preserve">   chilly nights    </w:t>
      </w:r>
      <w:r>
        <w:t xml:space="preserve">   thankful    </w:t>
      </w:r>
      <w:r>
        <w:t xml:space="preserve">   all saints day    </w:t>
      </w:r>
      <w:r>
        <w:t xml:space="preserve">   apple pie    </w:t>
      </w:r>
      <w:r>
        <w:t xml:space="preserve">   crisp air    </w:t>
      </w:r>
      <w:r>
        <w:t xml:space="preserve">   sweater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Into Fall</dc:title>
  <dcterms:created xsi:type="dcterms:W3CDTF">2021-10-11T18:04:02Z</dcterms:created>
  <dcterms:modified xsi:type="dcterms:W3CDTF">2021-10-11T18:04:02Z</dcterms:modified>
</cp:coreProperties>
</file>