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Step One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Family Career and Community Leaders of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Number of National Officers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Three R's in membership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Students Taking Action with Recognition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Families Acting for Community Traffic Safety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Program teaching youth how to make, save and spend money wisely.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Helps students find and set career goals.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National Project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6,000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Program helps youth become strong family members and leaders, and strengthens the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Official magazine of FCCLA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Program helping young people establish healthy attitudes and habits.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Helps students with goals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200,000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Students Taking On Prevention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Step One Crossword</dc:title>
  <dcterms:created xsi:type="dcterms:W3CDTF">2021-10-11T18:03:08Z</dcterms:created>
  <dcterms:modified xsi:type="dcterms:W3CDTF">2021-10-11T18:03:08Z</dcterms:modified>
</cp:coreProperties>
</file>