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 Curry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does Steph Curry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Steph Currys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does steph curry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collage did Steph Curry set a new NCAA record for three-point shots in a single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position does Steph Curry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earned his second straight NBA Most Valuable Player (MVP) Award in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Curry's 2nd season cut short?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Curry's father was a well-known figure in their adopted North Carolina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Currys moved here so Dell could finish is career in Toronto.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did steph averaged how many points in his 3rd season?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 Curry</dc:title>
  <dcterms:created xsi:type="dcterms:W3CDTF">2021-10-11T18:04:27Z</dcterms:created>
  <dcterms:modified xsi:type="dcterms:W3CDTF">2021-10-11T18:04:27Z</dcterms:modified>
</cp:coreProperties>
</file>