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Stephanie J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______ when she slept outside to raise awareness.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married to _____ co-star, Sebastian Arcelus.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made her Broadway debut and originated the role of _______ in The Boy fom 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Received the Tony award for Best Actress in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solo Album.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J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Slept outside in solidarity for what charity?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singing voice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Originated the role of ____ at Disneyland.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note in vocal range. (spell out 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J Block</dc:title>
  <dcterms:created xsi:type="dcterms:W3CDTF">2021-10-11T18:03:41Z</dcterms:created>
  <dcterms:modified xsi:type="dcterms:W3CDTF">2021-10-11T18:03:41Z</dcterms:modified>
</cp:coreProperties>
</file>