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Stephanie's Ponytail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hair    </w:t>
      </w:r>
      <w:r>
        <w:t xml:space="preserve">   whatever    </w:t>
      </w:r>
      <w:r>
        <w:t xml:space="preserve">   brainless    </w:t>
      </w:r>
      <w:r>
        <w:t xml:space="preserve">   chaos    </w:t>
      </w:r>
      <w:r>
        <w:t xml:space="preserve">   bathroom    </w:t>
      </w:r>
      <w:r>
        <w:t xml:space="preserve">   bumped    </w:t>
      </w:r>
      <w:r>
        <w:t xml:space="preserve">   hanging    </w:t>
      </w:r>
      <w:r>
        <w:t xml:space="preserve">   principal    </w:t>
      </w:r>
      <w:r>
        <w:t xml:space="preserve">   growing    </w:t>
      </w:r>
      <w:r>
        <w:t xml:space="preserve">   broccoli    </w:t>
      </w:r>
      <w:r>
        <w:t xml:space="preserve">   tree    </w:t>
      </w:r>
      <w:r>
        <w:t xml:space="preserve">   ugly    </w:t>
      </w:r>
      <w:r>
        <w:t xml:space="preserve">   laughter    </w:t>
      </w:r>
      <w:r>
        <w:t xml:space="preserve">   sideways    </w:t>
      </w:r>
      <w:r>
        <w:t xml:space="preserve">   brain    </w:t>
      </w:r>
      <w:r>
        <w:t xml:space="preserve">   head    </w:t>
      </w:r>
      <w:r>
        <w:t xml:space="preserve">   mom    </w:t>
      </w:r>
      <w:r>
        <w:t xml:space="preserve">   class    </w:t>
      </w:r>
      <w:r>
        <w:t xml:space="preserve">   stephanie    </w:t>
      </w:r>
      <w:r>
        <w:t xml:space="preserve">   ponytail    </w:t>
      </w:r>
      <w:r>
        <w:t xml:space="preserve">   girls    </w:t>
      </w:r>
      <w:r>
        <w:t xml:space="preserve">   copycat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Stephanie's Ponytail</dc:title>
  <dcterms:created xsi:type="dcterms:W3CDTF">2021-10-11T18:04:00Z</dcterms:created>
  <dcterms:modified xsi:type="dcterms:W3CDTF">2021-10-11T18:04:00Z</dcterms:modified>
</cp:coreProperties>
</file>