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Stephanie's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Stephanie's Shower Word Search</dc:title>
  <dcterms:created xsi:type="dcterms:W3CDTF">2021-10-11T18:04:05Z</dcterms:created>
  <dcterms:modified xsi:type="dcterms:W3CDTF">2021-10-11T18:04:05Z</dcterms:modified>
</cp:coreProperties>
</file>