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 Crane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wounds in the rain    </w:t>
      </w:r>
      <w:r>
        <w:t xml:space="preserve">   satirical    </w:t>
      </w:r>
      <w:r>
        <w:t xml:space="preserve">   irony    </w:t>
      </w:r>
      <w:r>
        <w:t xml:space="preserve">   crane    </w:t>
      </w:r>
      <w:r>
        <w:t xml:space="preserve">   stephen    </w:t>
      </w:r>
      <w:r>
        <w:t xml:space="preserve">   impressionism    </w:t>
      </w:r>
      <w:r>
        <w:t xml:space="preserve">   realist    </w:t>
      </w:r>
      <w:r>
        <w:t xml:space="preserve">   novels    </w:t>
      </w:r>
      <w:r>
        <w:t xml:space="preserve">   short stories    </w:t>
      </w:r>
      <w:r>
        <w:t xml:space="preserve">   poetry    </w:t>
      </w:r>
      <w:r>
        <w:t xml:space="preserve">   black riders    </w:t>
      </w:r>
      <w:r>
        <w:t xml:space="preserve">   war is kind    </w:t>
      </w:r>
      <w:r>
        <w:t xml:space="preserve">   the blue hotel    </w:t>
      </w:r>
      <w:r>
        <w:t xml:space="preserve">   red badge of courage    </w:t>
      </w:r>
      <w:r>
        <w:t xml:space="preserve">   naturalist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Crane Word Serch</dc:title>
  <dcterms:created xsi:type="dcterms:W3CDTF">2021-10-11T18:04:03Z</dcterms:created>
  <dcterms:modified xsi:type="dcterms:W3CDTF">2021-10-11T18:04:03Z</dcterms:modified>
</cp:coreProperties>
</file>