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Stephen Hawking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Academy Award    </w:t>
      </w:r>
      <w:r>
        <w:t xml:space="preserve">   Amyotrophic    </w:t>
      </w:r>
      <w:r>
        <w:t xml:space="preserve">   Black Hole    </w:t>
      </w:r>
      <w:r>
        <w:t xml:space="preserve">   genius    </w:t>
      </w:r>
      <w:r>
        <w:t xml:space="preserve">   Hawking Radiation    </w:t>
      </w:r>
      <w:r>
        <w:t xml:space="preserve">   mathmatics    </w:t>
      </w:r>
      <w:r>
        <w:t xml:space="preserve">   physics    </w:t>
      </w:r>
      <w:r>
        <w:t xml:space="preserve">   Science    </w:t>
      </w:r>
      <w:r>
        <w:t xml:space="preserve">   space    </w:t>
      </w:r>
      <w:r>
        <w:t xml:space="preserve">   Stephen Hawking    </w:t>
      </w:r>
      <w:r>
        <w:t xml:space="preserve">   Theoretical interest    </w:t>
      </w:r>
      <w:r>
        <w:t xml:space="preserve">   Time travel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Hawking</dc:title>
  <dcterms:created xsi:type="dcterms:W3CDTF">2021-10-11T18:04:20Z</dcterms:created>
  <dcterms:modified xsi:type="dcterms:W3CDTF">2021-10-11T18:04:20Z</dcterms:modified>
</cp:coreProperties>
</file>