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Hawking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choking    </w:t>
      </w:r>
      <w:r>
        <w:t xml:space="preserve">   equation    </w:t>
      </w:r>
      <w:r>
        <w:t xml:space="preserve">   thesis    </w:t>
      </w:r>
      <w:r>
        <w:t xml:space="preserve">   book    </w:t>
      </w:r>
      <w:r>
        <w:t xml:space="preserve">   walking    </w:t>
      </w:r>
      <w:r>
        <w:t xml:space="preserve">   ventilator    </w:t>
      </w:r>
      <w:r>
        <w:t xml:space="preserve">   time    </w:t>
      </w:r>
      <w:r>
        <w:t xml:space="preserve">   historyof    </w:t>
      </w:r>
      <w:r>
        <w:t xml:space="preserve">   brief    </w:t>
      </w:r>
      <w:r>
        <w:t xml:space="preserve">   queen    </w:t>
      </w:r>
      <w:r>
        <w:t xml:space="preserve">   wheelchair    </w:t>
      </w:r>
      <w:r>
        <w:t xml:space="preserve">   speak    </w:t>
      </w:r>
      <w:r>
        <w:t xml:space="preserve">   tracheotomy    </w:t>
      </w:r>
      <w:r>
        <w:t xml:space="preserve">   jonathon    </w:t>
      </w:r>
      <w:r>
        <w:t xml:space="preserve">   physics    </w:t>
      </w:r>
      <w:r>
        <w:t xml:space="preserve">   blackhole    </w:t>
      </w:r>
      <w:r>
        <w:t xml:space="preserve">   disease    </w:t>
      </w:r>
      <w:r>
        <w:t xml:space="preserve">   motorneuron    </w:t>
      </w:r>
      <w:r>
        <w:t xml:space="preserve">   Cambridge    </w:t>
      </w:r>
      <w:r>
        <w:t xml:space="preserve">   Wilde    </w:t>
      </w:r>
      <w:r>
        <w:t xml:space="preserve">   Jane    </w:t>
      </w:r>
      <w:r>
        <w:t xml:space="preserve">   Hawking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Hawking</dc:title>
  <dcterms:created xsi:type="dcterms:W3CDTF">2021-10-11T18:04:37Z</dcterms:created>
  <dcterms:modified xsi:type="dcterms:W3CDTF">2021-10-11T18:04:37Z</dcterms:modified>
</cp:coreProperties>
</file>