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Hawking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HAWKING RADIATION    </w:t>
      </w:r>
      <w:r>
        <w:t xml:space="preserve">   QUANTUM THEORY    </w:t>
      </w:r>
      <w:r>
        <w:t xml:space="preserve">   OXFORD    </w:t>
      </w:r>
      <w:r>
        <w:t xml:space="preserve">   STEPHEN HAWKING    </w:t>
      </w:r>
      <w:r>
        <w:t xml:space="preserve">   ENGLAND    </w:t>
      </w:r>
      <w:r>
        <w:t xml:space="preserve">   EINSTEIN    </w:t>
      </w:r>
      <w:r>
        <w:t xml:space="preserve">   COSMOLOGY    </w:t>
      </w:r>
      <w:r>
        <w:t xml:space="preserve">   CAMBRIDGE    </w:t>
      </w:r>
      <w:r>
        <w:t xml:space="preserve">   BLACK HOLE    </w:t>
      </w:r>
      <w:r>
        <w:t xml:space="preserve">   BIG BANG    </w:t>
      </w:r>
      <w:r>
        <w:t xml:space="preserve">   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Hawking </dc:title>
  <dcterms:created xsi:type="dcterms:W3CDTF">2021-10-11T18:03:22Z</dcterms:created>
  <dcterms:modified xsi:type="dcterms:W3CDTF">2021-10-11T18:03:22Z</dcterms:modified>
</cp:coreProperties>
</file>