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Stephen Hawking; the world's finest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United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sport Stephan Hawking enjoyed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extinguished or to out a sudden end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 famous and well respected in a particular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honorary doctorates did Stephan Hawking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Stephen Hawking’s get his first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musical genre that interested Stephan Hawking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something happens or succeeds although it seemed impossible or very unlikely.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situation in which someone is able to control a physical circumstance or problem, by using their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Forming a necessary base or core; of central importance.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Hawking; the world's finest mind</dc:title>
  <dcterms:created xsi:type="dcterms:W3CDTF">2021-11-11T03:40:03Z</dcterms:created>
  <dcterms:modified xsi:type="dcterms:W3CDTF">2021-11-11T03:40:03Z</dcterms:modified>
</cp:coreProperties>
</file>