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King: Doctor Sleep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Dick Hallorann    </w:t>
      </w:r>
      <w:r>
        <w:t xml:space="preserve">   Mrs. Massey    </w:t>
      </w:r>
      <w:r>
        <w:t xml:space="preserve">   Stephen King    </w:t>
      </w:r>
      <w:r>
        <w:t xml:space="preserve">   John Torrance    </w:t>
      </w:r>
      <w:r>
        <w:t xml:space="preserve">   lock box    </w:t>
      </w:r>
      <w:r>
        <w:t xml:space="preserve">   soul    </w:t>
      </w:r>
      <w:r>
        <w:t xml:space="preserve">   Afterlife    </w:t>
      </w:r>
      <w:r>
        <w:t xml:space="preserve">   Abra Stone    </w:t>
      </w:r>
      <w:r>
        <w:t xml:space="preserve">   doctor sleep    </w:t>
      </w:r>
      <w:r>
        <w:t xml:space="preserve">   shine    </w:t>
      </w:r>
      <w:r>
        <w:t xml:space="preserve">   Dan Torrance    </w:t>
      </w:r>
      <w:r>
        <w:t xml:space="preserve">   hotel    </w:t>
      </w:r>
      <w:r>
        <w:t xml:space="preserve">   overlook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King: Doctor Sleep </dc:title>
  <dcterms:created xsi:type="dcterms:W3CDTF">2021-10-11T18:04:15Z</dcterms:created>
  <dcterms:modified xsi:type="dcterms:W3CDTF">2021-10-11T18:04:15Z</dcterms:modified>
</cp:coreProperties>
</file>