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Stephen King: Doctor Sleep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Afterlife    </w:t>
      </w:r>
      <w:r>
        <w:t xml:space="preserve">   Doctor Sleep    </w:t>
      </w:r>
      <w:r>
        <w:t xml:space="preserve">   Dick hallorann    </w:t>
      </w:r>
      <w:r>
        <w:t xml:space="preserve">   John Torrance    </w:t>
      </w:r>
      <w:r>
        <w:t xml:space="preserve">   Dan Torrance    </w:t>
      </w:r>
      <w:r>
        <w:t xml:space="preserve">   Mrs. Massey    </w:t>
      </w:r>
      <w:r>
        <w:t xml:space="preserve">   soul    </w:t>
      </w:r>
      <w:r>
        <w:t xml:space="preserve">   overlook    </w:t>
      </w:r>
      <w:r>
        <w:t xml:space="preserve">   Stephen King    </w:t>
      </w:r>
      <w:r>
        <w:t xml:space="preserve">   hotel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Stephen King: Doctor Sleep</dc:title>
  <dcterms:created xsi:type="dcterms:W3CDTF">2021-10-11T18:04:17Z</dcterms:created>
  <dcterms:modified xsi:type="dcterms:W3CDTF">2021-10-11T18:04:17Z</dcterms:modified>
</cp:coreProperties>
</file>