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Stephen King: Movies</w:t>
      </w:r>
    </w:p>
    <w:p>
      <w:pPr>
        <w:pStyle w:val="Questions"/>
      </w:pPr>
      <w:r>
        <w:t xml:space="preserve">1. PYIENNWES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EFDRYD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SONAJ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KEYMI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OEIERGG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RYERD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HCIEIR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EDIDE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LERYBEV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NEYTASL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King: Movies</dc:title>
  <dcterms:created xsi:type="dcterms:W3CDTF">2021-10-11T18:03:26Z</dcterms:created>
  <dcterms:modified xsi:type="dcterms:W3CDTF">2021-10-11T18:03:26Z</dcterms:modified>
</cp:coreProperties>
</file>