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Stephen King's "The Body"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strangely    </w:t>
      </w:r>
      <w:r>
        <w:t xml:space="preserve">   Painful    </w:t>
      </w:r>
      <w:r>
        <w:t xml:space="preserve">   Steal    </w:t>
      </w:r>
      <w:r>
        <w:t xml:space="preserve">   Prize    </w:t>
      </w:r>
      <w:r>
        <w:t xml:space="preserve">   Enemies    </w:t>
      </w:r>
      <w:r>
        <w:t xml:space="preserve">   Clues    </w:t>
      </w:r>
      <w:r>
        <w:t xml:space="preserve">   Buried    </w:t>
      </w:r>
      <w:r>
        <w:t xml:space="preserve">   Heart    </w:t>
      </w:r>
      <w:r>
        <w:t xml:space="preserve">   Secret    </w:t>
      </w:r>
      <w:r>
        <w:t xml:space="preserve">   Normal    </w:t>
      </w:r>
      <w:r>
        <w:t xml:space="preserve">   Bigger    </w:t>
      </w:r>
      <w:r>
        <w:t xml:space="preserve">   limitless    </w:t>
      </w:r>
      <w:r>
        <w:t xml:space="preserve">   Head    </w:t>
      </w:r>
      <w:r>
        <w:t xml:space="preserve">   Smaller    </w:t>
      </w:r>
      <w:r>
        <w:t xml:space="preserve">   Ashamed    </w:t>
      </w:r>
      <w:r>
        <w:t xml:space="preserve">   Hardest    </w:t>
      </w:r>
      <w:r>
        <w:t xml:space="preserve">   Things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King's "The Body"</dc:title>
  <dcterms:created xsi:type="dcterms:W3CDTF">2021-10-11T18:03:58Z</dcterms:created>
  <dcterms:modified xsi:type="dcterms:W3CDTF">2021-10-11T18:03:58Z</dcterms:modified>
</cp:coreProperties>
</file>