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Stephen Ministry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Trustworthy    </w:t>
      </w:r>
      <w:r>
        <w:t xml:space="preserve">   Compassion    </w:t>
      </w:r>
      <w:r>
        <w:t xml:space="preserve">   Full of faith    </w:t>
      </w:r>
      <w:r>
        <w:t xml:space="preserve">   Skilled    </w:t>
      </w:r>
      <w:r>
        <w:t xml:space="preserve">   Humality    </w:t>
      </w:r>
      <w:r>
        <w:t xml:space="preserve">   Active listening    </w:t>
      </w:r>
      <w:r>
        <w:t xml:space="preserve">   Adults    </w:t>
      </w:r>
      <w:r>
        <w:t xml:space="preserve">   Care giver    </w:t>
      </w:r>
      <w:r>
        <w:t xml:space="preserve">   Confidential    </w:t>
      </w:r>
      <w:r>
        <w:t xml:space="preserve">   Continue education    </w:t>
      </w:r>
      <w:r>
        <w:t xml:space="preserve">   Cure giver    </w:t>
      </w:r>
      <w:r>
        <w:t xml:space="preserve">   Grieving    </w:t>
      </w:r>
      <w:r>
        <w:t xml:space="preserve">   Divorce    </w:t>
      </w:r>
      <w:r>
        <w:t xml:space="preserve">   Empathy    </w:t>
      </w:r>
      <w:r>
        <w:t xml:space="preserve">   Faithful    </w:t>
      </w:r>
      <w:r>
        <w:t xml:space="preserve">   God    </w:t>
      </w:r>
      <w:r>
        <w:t xml:space="preserve">   Job Loss    </w:t>
      </w:r>
      <w:r>
        <w:t xml:space="preserve">   Leader    </w:t>
      </w:r>
      <w:r>
        <w:t xml:space="preserve">   Love    </w:t>
      </w:r>
      <w:r>
        <w:t xml:space="preserve">   Minister    </w:t>
      </w:r>
      <w:r>
        <w:t xml:space="preserve">   Prayer    </w:t>
      </w:r>
      <w:r>
        <w:t xml:space="preserve">   St Louis    </w:t>
      </w:r>
      <w:r>
        <w:t xml:space="preserve">   Stephen    </w:t>
      </w:r>
      <w:r>
        <w:t xml:space="preserve">   Supervision    </w:t>
      </w:r>
      <w:r>
        <w:t xml:space="preserve">   Sympathy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Ministry</dc:title>
  <dcterms:created xsi:type="dcterms:W3CDTF">2021-10-11T18:03:06Z</dcterms:created>
  <dcterms:modified xsi:type="dcterms:W3CDTF">2021-10-11T18:03:06Z</dcterms:modified>
</cp:coreProperties>
</file>