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Stephen Page</w:t>
      </w:r>
    </w:p>
    <w:p>
      <w:pPr>
        <w:pStyle w:val="Questions"/>
      </w:pPr>
      <w:r>
        <w:t xml:space="preserve">1. DNEAC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GOIBLARNIA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HSTENPE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YSNYDE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POGOHRAERCHER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USNDANEQLE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AAGRANRB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TLARUSAIA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RDWAAS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Page</dc:title>
  <dcterms:created xsi:type="dcterms:W3CDTF">2021-10-11T18:04:16Z</dcterms:created>
  <dcterms:modified xsi:type="dcterms:W3CDTF">2021-10-11T18:04:16Z</dcterms:modified>
</cp:coreProperties>
</file>