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capital punishment    </w:t>
      </w:r>
      <w:r>
        <w:t xml:space="preserve">   miracles    </w:t>
      </w:r>
      <w:r>
        <w:t xml:space="preserve">   Authority    </w:t>
      </w:r>
      <w:r>
        <w:t xml:space="preserve">   Teachers    </w:t>
      </w:r>
      <w:r>
        <w:t xml:space="preserve">   Elders    </w:t>
      </w:r>
      <w:r>
        <w:t xml:space="preserve">   Chief Priests    </w:t>
      </w:r>
      <w:r>
        <w:t xml:space="preserve">   Sanhedrin    </w:t>
      </w:r>
      <w:r>
        <w:t xml:space="preserve">   Customs    </w:t>
      </w:r>
      <w:r>
        <w:t xml:space="preserve">   Culture    </w:t>
      </w:r>
      <w:r>
        <w:t xml:space="preserve">   Wisdom    </w:t>
      </w:r>
      <w:r>
        <w:t xml:space="preserve">   Spirit    </w:t>
      </w:r>
      <w:r>
        <w:t xml:space="preserve">   Hebrew    </w:t>
      </w:r>
      <w:r>
        <w:t xml:space="preserve">   Greek    </w:t>
      </w:r>
      <w:r>
        <w:t xml:space="preserve">   Holy Land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</dc:title>
  <dcterms:created xsi:type="dcterms:W3CDTF">2021-10-11T18:03:28Z</dcterms:created>
  <dcterms:modified xsi:type="dcterms:W3CDTF">2021-10-11T18:03:28Z</dcterms:modified>
</cp:coreProperties>
</file>