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Stephen and Jackie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Adorable    </w:t>
      </w:r>
      <w:r>
        <w:t xml:space="preserve">   Sweet    </w:t>
      </w:r>
      <w:r>
        <w:t xml:space="preserve">   Coffee    </w:t>
      </w:r>
      <w:r>
        <w:t xml:space="preserve">   Lemonade    </w:t>
      </w:r>
      <w:r>
        <w:t xml:space="preserve">   Albuquerque    </w:t>
      </w:r>
      <w:r>
        <w:t xml:space="preserve">   Beach    </w:t>
      </w:r>
      <w:r>
        <w:t xml:space="preserve">   Palpatations    </w:t>
      </w:r>
      <w:r>
        <w:t xml:space="preserve">   Wakemed    </w:t>
      </w:r>
      <w:r>
        <w:t xml:space="preserve">   Handsome    </w:t>
      </w:r>
      <w:r>
        <w:t xml:space="preserve">   Sexy    </w:t>
      </w:r>
      <w:r>
        <w:t xml:space="preserve">   Soft    </w:t>
      </w:r>
      <w:r>
        <w:t xml:space="preserve">   Spontaneous    </w:t>
      </w:r>
      <w:r>
        <w:t xml:space="preserve">   Risky    </w:t>
      </w:r>
      <w:r>
        <w:t xml:space="preserve">   Study    </w:t>
      </w:r>
      <w:r>
        <w:t xml:space="preserve">   Kissing    </w:t>
      </w:r>
      <w:r>
        <w:t xml:space="preserve">   Corona    </w:t>
      </w:r>
      <w:r>
        <w:t xml:space="preserve">   Excited    </w:t>
      </w:r>
      <w:r>
        <w:t xml:space="preserve">   Radiator    </w:t>
      </w:r>
      <w:r>
        <w:t xml:space="preserve">   Cuddle    </w:t>
      </w:r>
      <w:r>
        <w:t xml:space="preserve">   Happy    </w:t>
      </w:r>
      <w:r>
        <w:t xml:space="preserve">   Hips    </w:t>
      </w:r>
      <w:r>
        <w:t xml:space="preserve">   Kiss    </w:t>
      </w:r>
      <w:r>
        <w:t xml:space="preserve">   Crazy    </w:t>
      </w:r>
      <w:r>
        <w:t xml:space="preserve">   Smile    </w:t>
      </w:r>
      <w:r>
        <w:t xml:space="preserve">   Babe    </w:t>
      </w:r>
      <w:r>
        <w:t xml:space="preserve">   Jeep    </w:t>
      </w:r>
      <w:r>
        <w:t xml:space="preserve">   Westgate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and Jackie</dc:title>
  <dcterms:created xsi:type="dcterms:W3CDTF">2021-10-11T18:04:23Z</dcterms:created>
  <dcterms:modified xsi:type="dcterms:W3CDTF">2021-10-11T18:04:23Z</dcterms:modified>
</cp:coreProperties>
</file>