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Stephen's Cross-The-Pond Spectacular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Teenage witch with a cat called 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Religion based on the life and teachings of Jesus of Nazareth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Alter-ego of Clark Kent, known as the Man Of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6 stringed instrument, typical in rock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chubby, impressional member of Alvin and the chipmunks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Model used by american express when dealing with vulnerable customers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 State comprised entirely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British luxury sports cars, previously associated with James Bond; Aston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Fictional comic book journalist with a white dog called Snowy; The adventures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English poet, playwright and actor famed for such works as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Stuntman of 'Jackass' fame with a tattoo of his own portait on his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Express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true name of Frodo and Sam's unwilling travelling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trained to travel in spacecraft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Fictional "groovy" spy; _____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Toasted whole grain cereal hoops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Fried poultry; The Colonel's favourite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Stephen's Cross-The-Pond Spectacular</dc:title>
  <dcterms:created xsi:type="dcterms:W3CDTF">2021-10-11T18:04:11Z</dcterms:created>
  <dcterms:modified xsi:type="dcterms:W3CDTF">2021-10-11T18:04:11Z</dcterms:modified>
</cp:coreProperties>
</file>