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Stephens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Saddle    </w:t>
      </w:r>
      <w:r>
        <w:t xml:space="preserve">   Arrowhead    </w:t>
      </w:r>
      <w:r>
        <w:t xml:space="preserve">   Wars    </w:t>
      </w:r>
      <w:r>
        <w:t xml:space="preserve">   Fayette    </w:t>
      </w:r>
      <w:r>
        <w:t xml:space="preserve">   Compass    </w:t>
      </w:r>
      <w:r>
        <w:t xml:space="preserve">   Campus    </w:t>
      </w:r>
      <w:r>
        <w:t xml:space="preserve">   Boone    </w:t>
      </w:r>
      <w:r>
        <w:t xml:space="preserve">   Soldier    </w:t>
      </w:r>
      <w:r>
        <w:t xml:space="preserve">   Methodist    </w:t>
      </w:r>
      <w:r>
        <w:t xml:space="preserve">   Candles    </w:t>
      </w:r>
      <w:r>
        <w:t xml:space="preserve">   Rifle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Stephens museum</dc:title>
  <dcterms:created xsi:type="dcterms:W3CDTF">2021-10-11T18:04:01Z</dcterms:created>
  <dcterms:modified xsi:type="dcterms:W3CDTF">2021-10-11T18:04:01Z</dcterms:modified>
</cp:coreProperties>
</file>