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Stepparents and Grandparents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a parent have the ultimate veto on visitation in every instance?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when determining grandparent visitation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a stepparent has full legal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Stepparents have no ________________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Williams v. Williams, the court granted: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step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obligation to support the child can be created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 a stepchild can inherit from a stepparent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Supreme Court case addressing grandparent visitation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court have to give special consideration to the wishes of the parents regarding visitation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Stepparents and Grandparents</dc:title>
  <dcterms:created xsi:type="dcterms:W3CDTF">2021-10-11T18:03:49Z</dcterms:created>
  <dcterms:modified xsi:type="dcterms:W3CDTF">2021-10-11T18:03:49Z</dcterms:modified>
</cp:coreProperties>
</file>