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Stepping Out of Your Comfort Zone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Astounded    </w:t>
      </w:r>
      <w:r>
        <w:t xml:space="preserve">   Involvement    </w:t>
      </w:r>
      <w:r>
        <w:t xml:space="preserve">   Desire    </w:t>
      </w:r>
      <w:r>
        <w:t xml:space="preserve">   Faith    </w:t>
      </w:r>
      <w:r>
        <w:t xml:space="preserve">   Weeping    </w:t>
      </w:r>
      <w:r>
        <w:t xml:space="preserve">   Children    </w:t>
      </w:r>
      <w:r>
        <w:t xml:space="preserve">   Branches    </w:t>
      </w:r>
      <w:r>
        <w:t xml:space="preserve">   Blind    </w:t>
      </w:r>
      <w:r>
        <w:t xml:space="preserve">   Tomorrow    </w:t>
      </w:r>
      <w:r>
        <w:t xml:space="preserve">   Today    </w:t>
      </w:r>
      <w:r>
        <w:t xml:space="preserve">   Leave    </w:t>
      </w:r>
      <w:r>
        <w:t xml:space="preserve">   Years    </w:t>
      </w:r>
      <w:r>
        <w:t xml:space="preserve">   People    </w:t>
      </w:r>
      <w:r>
        <w:t xml:space="preserve">   Blessings    </w:t>
      </w:r>
      <w:r>
        <w:t xml:space="preserve">   Curse    </w:t>
      </w:r>
      <w:r>
        <w:t xml:space="preserve">   Admission    </w:t>
      </w:r>
      <w:r>
        <w:t xml:space="preserve">   Locomotion    </w:t>
      </w:r>
      <w:r>
        <w:t xml:space="preserve">   Undertaking    </w:t>
      </w:r>
      <w:r>
        <w:t xml:space="preserve">   Action    </w:t>
      </w:r>
      <w:r>
        <w:t xml:space="preserve">   Purposeful    </w:t>
      </w:r>
      <w:r>
        <w:t xml:space="preserve">   Pursue    </w:t>
      </w:r>
      <w:r>
        <w:t xml:space="preserve">   Shift    </w:t>
      </w:r>
      <w:r>
        <w:t xml:space="preserve">   Progression    </w:t>
      </w:r>
      <w:r>
        <w:t xml:space="preserve">   Evolution    </w:t>
      </w:r>
      <w:r>
        <w:t xml:space="preserve">   Naviagtion    </w:t>
      </w:r>
      <w:r>
        <w:t xml:space="preserve">   Approach    </w:t>
      </w:r>
      <w:r>
        <w:t xml:space="preserve">   Arise    </w:t>
      </w:r>
      <w:r>
        <w:t xml:space="preserve">   Transition    </w:t>
      </w:r>
      <w:r>
        <w:t xml:space="preserve">   Path    </w:t>
      </w:r>
      <w:r>
        <w:t xml:space="preserve">   Motivation    </w:t>
      </w:r>
      <w:r>
        <w:t xml:space="preserve">   Trust    </w:t>
      </w:r>
      <w:r>
        <w:t xml:space="preserve">   Process    </w:t>
      </w:r>
      <w:r>
        <w:t xml:space="preserve">   Itinerary    </w:t>
      </w:r>
      <w:r>
        <w:t xml:space="preserve">   Advance    </w:t>
      </w:r>
      <w:r>
        <w:t xml:space="preserve">   Quest    </w:t>
      </w:r>
      <w:r>
        <w:t xml:space="preserve">   Brave    </w:t>
      </w:r>
      <w:r>
        <w:t xml:space="preserve">   Believing    </w:t>
      </w:r>
      <w:r>
        <w:t xml:space="preserve">   Selfdoubt    </w:t>
      </w:r>
      <w:r>
        <w:t xml:space="preserve">   Goals    </w:t>
      </w:r>
      <w:r>
        <w:t xml:space="preserve">   Passions    </w:t>
      </w:r>
      <w:r>
        <w:t xml:space="preserve">   Dreams    </w:t>
      </w:r>
      <w:r>
        <w:t xml:space="preserve">   Comfortzone    </w:t>
      </w:r>
      <w:r>
        <w:t xml:space="preserve">   Uncomfortable    </w:t>
      </w:r>
      <w:r>
        <w:t xml:space="preserve">   Trip    </w:t>
      </w:r>
      <w:r>
        <w:t xml:space="preserve">   Journey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Stepping Out of Your Comfort Zone</dc:title>
  <dcterms:created xsi:type="dcterms:W3CDTF">2021-10-11T18:03:41Z</dcterms:created>
  <dcterms:modified xsi:type="dcterms:W3CDTF">2021-10-11T18:03:41Z</dcterms:modified>
</cp:coreProperties>
</file>