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Stepping on the Cracks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antagonist's love interest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antagonist throughout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hate, or extremely despise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select a group (or groups of people) for certain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devotion to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time period does the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ugl, twisted representation on a person's face, typically expressing disgust, pain, or wry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of knowledge or awareness in general; uneducated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phrase the main characters sung as they skipped down the sidewalk?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main characters believe was the cause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soldiers who abandoned their war camps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main character's best friend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a family display in their window of their home if they had lost a family memeber 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antagonist's main mode of transportation?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Stepping on the Cracks</dc:title>
  <dcterms:created xsi:type="dcterms:W3CDTF">2021-10-11T18:03:36Z</dcterms:created>
  <dcterms:modified xsi:type="dcterms:W3CDTF">2021-10-11T18:03:36Z</dcterms:modified>
</cp:coreProperties>
</file>