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Stepping up to STAAR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clause that doesn't sound complete without another clause attached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Argumentation targetting the audience's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likes in a poem that rhyme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Reading with a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clause that can stand on its own as a complete sentence if it wants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Argumentation with facts, statistics and 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Uses the pronouns I, we, my, mine, and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paragraph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part of an essay that grabs the reader's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third person pronouns are used and the author tells us about more than one character's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Another name for a dependent clause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FANBOY words are preceded by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When third person pronouns are used but the author reveals only one character's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Pronoun for 2nd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"The dish ran away with the spoon"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FANBOYS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words that have a subject and a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Suggests what is coming later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description of the narrator's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subject + what you want to say about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alphabetic way to analyze the patterns in a poem's rhyme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Rearranging, connecting, and adjusting the order of information in an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Does what a simile does but doesn't say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Compares two seemingly different things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Argumentation built on gaining the audience's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Words or phrases that act like waiters and connect two parts of an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Checking for grammar and spelling mistakes in an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description of the setting and how it's description makes you feel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Stepping up to STAAR</dc:title>
  <dcterms:created xsi:type="dcterms:W3CDTF">2021-10-11T18:04:08Z</dcterms:created>
  <dcterms:modified xsi:type="dcterms:W3CDTF">2021-10-11T18:04:08Z</dcterms:modified>
</cp:coreProperties>
</file>