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Steps From The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Armed forces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or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movement or series of moves requiring skill and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Effort or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Authoritative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Firm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Instruction or training in military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to achieve accuracy when accomplishing a task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Prussian officer who was enlisted by General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Simultaneous performance of action or utterance of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training people to obey rules or a code of behavior, using punishment to correct disobedience.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field manual for U.S. Army in 1779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Combined action of people, especially that's effective and 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Chairman/commander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quality, condition, or fact of being exact and accurate.</w:t>
            </w:r>
          </w:p>
        </w:tc>
      </w:tr>
    </w:tbl>
    <w:p>
      <w:pPr>
        <w:pStyle w:val="WordBankMedium"/>
      </w:pPr>
      <w:r>
        <w:t xml:space="preserve">   Friedrich Von Steuben    </w:t>
      </w:r>
      <w:r>
        <w:t xml:space="preserve">   Drill    </w:t>
      </w:r>
      <w:r>
        <w:t xml:space="preserve">   Discipline    </w:t>
      </w:r>
      <w:r>
        <w:t xml:space="preserve">   Maneuver    </w:t>
      </w:r>
      <w:r>
        <w:t xml:space="preserve">   Precision     </w:t>
      </w:r>
      <w:r>
        <w:t xml:space="preserve">   Unison    </w:t>
      </w:r>
      <w:r>
        <w:t xml:space="preserve">   Blue Book    </w:t>
      </w:r>
      <w:r>
        <w:t xml:space="preserve">   Commands    </w:t>
      </w:r>
      <w:r>
        <w:t xml:space="preserve">   Military    </w:t>
      </w:r>
      <w:r>
        <w:t xml:space="preserve">   Hard work    </w:t>
      </w:r>
      <w:r>
        <w:t xml:space="preserve">   Leadership    </w:t>
      </w:r>
      <w:r>
        <w:t xml:space="preserve">   Leader    </w:t>
      </w:r>
      <w:r>
        <w:t xml:space="preserve">   Teamwork    </w:t>
      </w:r>
      <w:r>
        <w:t xml:space="preserve">   Pride    </w:t>
      </w:r>
      <w:r>
        <w:t xml:space="preserve">   Confidence    </w:t>
      </w:r>
      <w:r>
        <w:t xml:space="preserve">   Attention to detail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From The Past</dc:title>
  <dcterms:created xsi:type="dcterms:W3CDTF">2021-10-11T18:04:22Z</dcterms:created>
  <dcterms:modified xsi:type="dcterms:W3CDTF">2021-10-11T18:04:22Z</dcterms:modified>
</cp:coreProperties>
</file>