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Steps One, Two, and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Senseless, foolish or unacceptable thoughts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intoxicating agent, may be found in drugs, extracts, drugs and personal care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 Power, Creator of one's own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Belief,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Conclusion, making up one's own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keep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Accept as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Sincere, truthful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Aware of one's own surroundings, feelings, thoughts or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Accepted, confirmed, acknowledged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Defenseless, lacking in control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Slave, under the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Trust, desire,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Choice or desire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judgement or reason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One, Two, and Three</dc:title>
  <dcterms:created xsi:type="dcterms:W3CDTF">2021-10-11T18:03:13Z</dcterms:created>
  <dcterms:modified xsi:type="dcterms:W3CDTF">2021-10-11T18:03:13Z</dcterms:modified>
</cp:coreProperties>
</file>