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Steps &amp;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three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Directly Referred to in two traditions and indirectly in one step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 guaranteed during the 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three steps (part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principle behind C.A.'s fourth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three steps (part 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twelfth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are not a ...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disease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It's a big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ready are we in step six?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certainly aren't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These are directly responsible to the fellowship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disease of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traditions also have a spiritual foundation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Instead of promotion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the things we are freed from through step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C.A.'s Twelve steps are not 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unmanageability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our trusted servants do not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Doing the same thing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we admit that we are wrong?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our lives had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 recovery depends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Membership requirement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Must be examined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we don't say at the level of press, radio, television, and films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psychology the Program can be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we pray for knowledge of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 have to admit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the steps should be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one also deals with money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Higher Power does with our sanity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spiritual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we take in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we ask for relief of the bondage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type of contribution that is declined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keeps us sober?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&amp; Traditions</dc:title>
  <dcterms:created xsi:type="dcterms:W3CDTF">2021-10-11T18:03:19Z</dcterms:created>
  <dcterms:modified xsi:type="dcterms:W3CDTF">2021-10-11T18:03:19Z</dcterms:modified>
</cp:coreProperties>
</file>