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of the 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tell    </w:t>
      </w:r>
      <w:r>
        <w:t xml:space="preserve">   improve    </w:t>
      </w:r>
      <w:r>
        <w:t xml:space="preserve">   evaluate    </w:t>
      </w:r>
      <w:r>
        <w:t xml:space="preserve">   model    </w:t>
      </w:r>
      <w:r>
        <w:t xml:space="preserve">   best    </w:t>
      </w:r>
      <w:r>
        <w:t xml:space="preserve">   solutions    </w:t>
      </w:r>
      <w:r>
        <w:t xml:space="preserve">   constraints    </w:t>
      </w:r>
      <w:r>
        <w:t xml:space="preserve">   problem    </w:t>
      </w:r>
      <w:r>
        <w:t xml:space="preserve">   Communicate    </w:t>
      </w:r>
      <w:r>
        <w:t xml:space="preserve">   Iterate    </w:t>
      </w:r>
      <w:r>
        <w:t xml:space="preserve">   Test    </w:t>
      </w:r>
      <w:r>
        <w:t xml:space="preserve">   Prototype    </w:t>
      </w:r>
      <w:r>
        <w:t xml:space="preserve">   Select    </w:t>
      </w:r>
      <w:r>
        <w:t xml:space="preserve">   brainstorm    </w:t>
      </w:r>
      <w:r>
        <w:t xml:space="preserve">   Identify    </w:t>
      </w:r>
      <w:r>
        <w:t xml:space="preserve">   Define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of the Engineering Design Process</dc:title>
  <dcterms:created xsi:type="dcterms:W3CDTF">2021-10-11T18:04:02Z</dcterms:created>
  <dcterms:modified xsi:type="dcterms:W3CDTF">2021-10-11T18:04:02Z</dcterms:modified>
</cp:coreProperties>
</file>