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 of the Selling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necessary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 means of obtaining (something) through exchange or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necessary to have; luxuries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buying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or hand over (something)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who sells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made or grown to be sold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 a financial advantage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challenging or disagreeing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customer how product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transmit information or instructions by means of a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 the expectations, needs, or desires of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of the Selling Process</dc:title>
  <dcterms:created xsi:type="dcterms:W3CDTF">2021-10-11T18:03:08Z</dcterms:created>
  <dcterms:modified xsi:type="dcterms:W3CDTF">2021-10-11T18:03:08Z</dcterms:modified>
</cp:coreProperties>
</file>