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of the Selling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 ___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made on 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is an example of which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customer is interested they show these type of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or hand over something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customer how a product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tangible item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steps in the selling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 of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necessary to have; luxuries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who sells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an additional item for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questioning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sending a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challenging or disagreeing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start 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intangible item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necessary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of the Selling Process</dc:title>
  <dcterms:created xsi:type="dcterms:W3CDTF">2021-10-11T18:03:38Z</dcterms:created>
  <dcterms:modified xsi:type="dcterms:W3CDTF">2021-10-11T18:03:38Z</dcterms:modified>
</cp:coreProperties>
</file>