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Chain reaction    </w:t>
      </w:r>
      <w:r>
        <w:t xml:space="preserve">   Tragedy    </w:t>
      </w:r>
      <w:r>
        <w:t xml:space="preserve">   Stomp    </w:t>
      </w:r>
      <w:r>
        <w:t xml:space="preserve">   5678    </w:t>
      </w:r>
      <w:r>
        <w:t xml:space="preserve">   Dancing queen    </w:t>
      </w:r>
      <w:r>
        <w:t xml:space="preserve">   Neon blue    </w:t>
      </w:r>
      <w:r>
        <w:t xml:space="preserve">   Loves got a hold of my heart    </w:t>
      </w:r>
      <w:r>
        <w:t xml:space="preserve">   When i said goodbye    </w:t>
      </w:r>
      <w:r>
        <w:t xml:space="preserve">   Its the way u make me feel    </w:t>
      </w:r>
      <w:r>
        <w:t xml:space="preserve">   Better the devil u know    </w:t>
      </w:r>
      <w:r>
        <w:t xml:space="preserve">   Summer of love    </w:t>
      </w:r>
      <w:r>
        <w:t xml:space="preserve">   I know him so well    </w:t>
      </w:r>
      <w:r>
        <w:t xml:space="preserve">   One for sorrow    </w:t>
      </w:r>
      <w:r>
        <w:t xml:space="preserve">   Better best forgotton    </w:t>
      </w:r>
      <w:r>
        <w:t xml:space="preserve">   Last thing on my mind    </w:t>
      </w:r>
      <w:r>
        <w:t xml:space="preserve">   Say youll be mine    </w:t>
      </w:r>
      <w:r>
        <w:t xml:space="preserve">   Deeper shade of blue    </w:t>
      </w:r>
      <w:r>
        <w:t xml:space="preserve">   Scared of the dark    </w:t>
      </w:r>
      <w:r>
        <w:t xml:space="preserve">   Story of a heart    </w:t>
      </w:r>
      <w:r>
        <w:t xml:space="preserve">   Here and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songs</dc:title>
  <dcterms:created xsi:type="dcterms:W3CDTF">2021-10-11T18:04:20Z</dcterms:created>
  <dcterms:modified xsi:type="dcterms:W3CDTF">2021-10-11T18:04:20Z</dcterms:modified>
</cp:coreProperties>
</file>