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Steps to Georgia's Final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georgia's fourth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georgia's third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remained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meeting of the legislature in atlanta took place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georgia's first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act the happened of the building in louisville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changes Terminus into the name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royal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georgia's second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georgia's final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Georgia's Final Capital</dc:title>
  <dcterms:created xsi:type="dcterms:W3CDTF">2021-10-11T18:04:10Z</dcterms:created>
  <dcterms:modified xsi:type="dcterms:W3CDTF">2021-10-11T18:04:10Z</dcterms:modified>
</cp:coreProperties>
</file>