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Steps to 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serenity    </w:t>
      </w:r>
      <w:r>
        <w:t xml:space="preserve">   recovery    </w:t>
      </w:r>
      <w:r>
        <w:t xml:space="preserve">   surrender    </w:t>
      </w:r>
      <w:r>
        <w:t xml:space="preserve">   hope    </w:t>
      </w:r>
      <w:r>
        <w:t xml:space="preserve">   service    </w:t>
      </w:r>
      <w:r>
        <w:t xml:space="preserve">   strength    </w:t>
      </w:r>
      <w:r>
        <w:t xml:space="preserve">   gratitude    </w:t>
      </w:r>
      <w:r>
        <w:t xml:space="preserve">   choices    </w:t>
      </w:r>
      <w:r>
        <w:t xml:space="preserve">   confide    </w:t>
      </w:r>
      <w:r>
        <w:t xml:space="preserve">   counselor    </w:t>
      </w:r>
      <w:r>
        <w:t xml:space="preserve">   forgiving    </w:t>
      </w:r>
      <w:r>
        <w:t xml:space="preserve">   sober    </w:t>
      </w:r>
      <w:r>
        <w:t xml:space="preserve">   sponsor    </w:t>
      </w:r>
      <w:r>
        <w:t xml:space="preserve">   guidance    </w:t>
      </w:r>
      <w:r>
        <w:t xml:space="preserve">   commitment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to Recovery </dc:title>
  <dcterms:created xsi:type="dcterms:W3CDTF">2021-10-11T18:04:36Z</dcterms:created>
  <dcterms:modified xsi:type="dcterms:W3CDTF">2021-10-11T18:04:36Z</dcterms:modified>
</cp:coreProperties>
</file>