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 to Staying Secure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PASSPHRASE    </w:t>
      </w:r>
      <w:r>
        <w:t xml:space="preserve">   SECURITY    </w:t>
      </w:r>
      <w:r>
        <w:t xml:space="preserve">   BIOMETRICS    </w:t>
      </w:r>
      <w:r>
        <w:t xml:space="preserve">   BACKUPS    </w:t>
      </w:r>
      <w:r>
        <w:t xml:space="preserve">   INTERNET    </w:t>
      </w:r>
      <w:r>
        <w:t xml:space="preserve">   ENCRYPTION    </w:t>
      </w:r>
      <w:r>
        <w:t xml:space="preserve">   MOBILE DEVICE    </w:t>
      </w:r>
      <w:r>
        <w:t xml:space="preserve">   CYBERCRIMINALS    </w:t>
      </w:r>
      <w:r>
        <w:t xml:space="preserve">   SECURE    </w:t>
      </w:r>
      <w:r>
        <w:t xml:space="preserve">   PASSWORD    </w:t>
      </w:r>
      <w:r>
        <w:t xml:space="preserve">   HACKED    </w:t>
      </w:r>
      <w:r>
        <w:t xml:space="preserve">   PROTECT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Staying Secure</dc:title>
  <dcterms:created xsi:type="dcterms:W3CDTF">2021-10-11T18:03:23Z</dcterms:created>
  <dcterms:modified xsi:type="dcterms:W3CDTF">2021-10-11T18:03:23Z</dcterms:modified>
</cp:coreProperties>
</file>