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Stereotype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anger    </w:t>
      </w:r>
      <w:r>
        <w:t xml:space="preserve">   avoid    </w:t>
      </w:r>
      <w:r>
        <w:t xml:space="preserve">   suspected    </w:t>
      </w:r>
      <w:r>
        <w:t xml:space="preserve">   condemn    </w:t>
      </w:r>
      <w:r>
        <w:t xml:space="preserve">   anti    </w:t>
      </w:r>
      <w:r>
        <w:t xml:space="preserve">   advocacy    </w:t>
      </w:r>
      <w:r>
        <w:t xml:space="preserve">   paranoid    </w:t>
      </w:r>
      <w:r>
        <w:t xml:space="preserve">   massacre    </w:t>
      </w:r>
      <w:r>
        <w:t xml:space="preserve">   attacks    </w:t>
      </w:r>
      <w:r>
        <w:t xml:space="preserve">   oppose    </w:t>
      </w:r>
      <w:r>
        <w:t xml:space="preserve">   hatred    </w:t>
      </w:r>
      <w:r>
        <w:t xml:space="preserve">   HateCrime    </w:t>
      </w:r>
      <w:r>
        <w:t xml:space="preserve">   stereotype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Stereotype Word Search</dc:title>
  <dcterms:created xsi:type="dcterms:W3CDTF">2021-10-11T18:02:54Z</dcterms:created>
  <dcterms:modified xsi:type="dcterms:W3CDTF">2021-10-11T18:02:54Z</dcterms:modified>
</cp:coreProperties>
</file>