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Stereotypes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 love    </w:t>
      </w:r>
      <w:r>
        <w:t xml:space="preserve">   penguins    </w:t>
      </w:r>
      <w:r>
        <w:t xml:space="preserve">   Silo    </w:t>
      </w:r>
      <w:r>
        <w:t xml:space="preserve">   Roy    </w:t>
      </w:r>
      <w:r>
        <w:t xml:space="preserve">   parents help    </w:t>
      </w:r>
      <w:r>
        <w:t xml:space="preserve">   activities    </w:t>
      </w:r>
      <w:r>
        <w:t xml:space="preserve">   LGBTQ    </w:t>
      </w:r>
      <w:r>
        <w:t xml:space="preserve">   children    </w:t>
      </w:r>
      <w:r>
        <w:t xml:space="preserve">   meetings    </w:t>
      </w:r>
      <w:r>
        <w:t xml:space="preserve">   current literature    </w:t>
      </w:r>
      <w:r>
        <w:t xml:space="preserve">   learning    </w:t>
      </w:r>
      <w:r>
        <w:t xml:space="preserve">   professional training    </w:t>
      </w:r>
      <w:r>
        <w:t xml:space="preserve">   understanding    </w:t>
      </w:r>
      <w:r>
        <w:t xml:space="preserve">   Keith    </w:t>
      </w:r>
      <w:r>
        <w:t xml:space="preserve">   Identity    </w:t>
      </w:r>
      <w:r>
        <w:t xml:space="preserve">   Gender    </w:t>
      </w:r>
      <w:r>
        <w:t xml:space="preserve">   Teachers    </w:t>
      </w:r>
      <w:r>
        <w:t xml:space="preserve">   Kathy    </w:t>
      </w:r>
      <w:r>
        <w:t xml:space="preserve">   Tango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Stereotypes</dc:title>
  <dcterms:created xsi:type="dcterms:W3CDTF">2021-10-11T18:04:12Z</dcterms:created>
  <dcterms:modified xsi:type="dcterms:W3CDTF">2021-10-11T18:04:12Z</dcterms:modified>
</cp:coreProperties>
</file>