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Stereotypes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band geek    </w:t>
      </w:r>
      <w:r>
        <w:t xml:space="preserve">   bullies    </w:t>
      </w:r>
      <w:r>
        <w:t xml:space="preserve">   cheerleaders    </w:t>
      </w:r>
      <w:r>
        <w:t xml:space="preserve">   clique    </w:t>
      </w:r>
      <w:r>
        <w:t xml:space="preserve">   exclusion    </w:t>
      </w:r>
      <w:r>
        <w:t xml:space="preserve">   flirts    </w:t>
      </w:r>
      <w:r>
        <w:t xml:space="preserve">   foreigner    </w:t>
      </w:r>
      <w:r>
        <w:t xml:space="preserve">   goth    </w:t>
      </w:r>
      <w:r>
        <w:t xml:space="preserve">   jocks    </w:t>
      </w:r>
      <w:r>
        <w:t xml:space="preserve">   labels    </w:t>
      </w:r>
      <w:r>
        <w:t xml:space="preserve">   nerdy    </w:t>
      </w:r>
      <w:r>
        <w:t xml:space="preserve">   outcasts    </w:t>
      </w:r>
      <w:r>
        <w:t xml:space="preserve">   overachiever    </w:t>
      </w:r>
      <w:r>
        <w:t xml:space="preserve">   party people    </w:t>
      </w:r>
      <w:r>
        <w:t xml:space="preserve">   popular    </w:t>
      </w:r>
      <w:r>
        <w:t xml:space="preserve">   social butterfly    </w:t>
      </w:r>
      <w:r>
        <w:t xml:space="preserve">   troublemaker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Stereotypes</dc:title>
  <dcterms:created xsi:type="dcterms:W3CDTF">2021-10-11T18:02:59Z</dcterms:created>
  <dcterms:modified xsi:type="dcterms:W3CDTF">2021-10-11T18:02:59Z</dcterms:modified>
</cp:coreProperties>
</file>