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Stereotypes Vs Reality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independent    </w:t>
      </w:r>
      <w:r>
        <w:t xml:space="preserve">   rights    </w:t>
      </w:r>
      <w:r>
        <w:t xml:space="preserve">   saving    </w:t>
      </w:r>
      <w:r>
        <w:t xml:space="preserve">   housewife    </w:t>
      </w:r>
      <w:r>
        <w:t xml:space="preserve">   limited    </w:t>
      </w:r>
      <w:r>
        <w:t xml:space="preserve">   forced    </w:t>
      </w:r>
      <w:r>
        <w:t xml:space="preserve">   freedom    </w:t>
      </w:r>
      <w:r>
        <w:t xml:space="preserve">   controlled    </w:t>
      </w:r>
      <w:r>
        <w:t xml:space="preserve">   veil    </w:t>
      </w:r>
      <w:r>
        <w:t xml:space="preserve">   oppressed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Stereotypes Vs Reality </dc:title>
  <dcterms:created xsi:type="dcterms:W3CDTF">2021-10-11T18:03:33Z</dcterms:created>
  <dcterms:modified xsi:type="dcterms:W3CDTF">2021-10-11T18:03:33Z</dcterms:modified>
</cp:coreProperties>
</file>