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 in the Media Crossword (SOC M08)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HUNGRY, POWERFUL, SLY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prejudice-motivated crime which occurs when a perpetrator targets a victim because of their membership in a certain social group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affective feeling towards a person or group member based often on that person's group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"ORIENTAL FLOWER"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CRIMINAL STEREOTYPE, OVERLY DEVIANT, OVERLY SEXUAL STEREOTYPE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TERRORIST EXTREMIST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group that advocates and practices hatred, hostility, or violence towards members of a race, ethnicity, nation, religion, gender, gender identity, sexual orientation or any other designated sector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TED TALKER OF, "CONFESSIONS OF A D GIRL" (Hint: in powerpoint)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unlawful use of violence and intimidation, especially against civilians, in the pursuit of political aims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 in the Media Crossword (SOC M08)</dc:title>
  <dcterms:created xsi:type="dcterms:W3CDTF">2021-10-11T18:04:17Z</dcterms:created>
  <dcterms:modified xsi:type="dcterms:W3CDTF">2021-10-11T18:04:17Z</dcterms:modified>
</cp:coreProperties>
</file>