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Judgemental    </w:t>
      </w:r>
      <w:r>
        <w:t xml:space="preserve">   Prejudice    </w:t>
      </w:r>
      <w:r>
        <w:t xml:space="preserve">   Opinions    </w:t>
      </w:r>
      <w:r>
        <w:t xml:space="preserve">   Appearance    </w:t>
      </w:r>
      <w:r>
        <w:t xml:space="preserve">   Race    </w:t>
      </w:r>
      <w:r>
        <w:t xml:space="preserve">   Job    </w:t>
      </w:r>
      <w:r>
        <w:t xml:space="preserve">   Sexuality    </w:t>
      </w:r>
      <w:r>
        <w:t xml:space="preserve">   Geek    </w:t>
      </w:r>
      <w:r>
        <w:t xml:space="preserve">   Blonde    </w:t>
      </w:r>
      <w:r>
        <w:t xml:space="preserve">   Gender    </w:t>
      </w:r>
      <w:r>
        <w:t xml:space="preserve">   Religion    </w:t>
      </w:r>
      <w:r>
        <w:t xml:space="preserve">   Stereotype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Stereotyping</dc:title>
  <dcterms:created xsi:type="dcterms:W3CDTF">2021-10-11T18:02:56Z</dcterms:created>
  <dcterms:modified xsi:type="dcterms:W3CDTF">2021-10-11T18:02:56Z</dcterms:modified>
</cp:coreProperties>
</file>