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Sterile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 used to discern a stain from rust on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temperature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recall instruments in 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bubbles that form on instruments dduring the sonic process do this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where items are viewed closely for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to ensure lethality of a sterilization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pouch used for 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type most frequently used to sterilize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used during instrument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most organisms except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unprocessed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performed daily in prevacuum sterilizers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be performed on all endoscopes prior to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intentionally retained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down proteins and fats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Processing</dc:title>
  <dcterms:created xsi:type="dcterms:W3CDTF">2021-10-11T18:04:24Z</dcterms:created>
  <dcterms:modified xsi:type="dcterms:W3CDTF">2021-10-11T18:04:24Z</dcterms:modified>
</cp:coreProperties>
</file>